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524A" w14:textId="0E9905EA" w:rsidR="00375298" w:rsidRPr="00BD5442" w:rsidRDefault="00BD5442" w:rsidP="00BD5442">
      <w:pPr>
        <w:jc w:val="center"/>
        <w:rPr>
          <w:rFonts w:ascii="Montserrat" w:hAnsi="Montserrat"/>
        </w:rPr>
      </w:pPr>
      <w:r>
        <w:rPr>
          <w:rFonts w:ascii="Montserrat" w:hAnsi="Montserrat"/>
          <w:noProof/>
        </w:rPr>
        <w:drawing>
          <wp:inline distT="0" distB="0" distL="0" distR="0" wp14:anchorId="2428C884" wp14:editId="203E3C38">
            <wp:extent cx="1914525" cy="846220"/>
            <wp:effectExtent l="0" t="0" r="0" b="0"/>
            <wp:docPr id="876022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2200" name="Picture 87602200"/>
                    <pic:cNvPicPr/>
                  </pic:nvPicPr>
                  <pic:blipFill>
                    <a:blip r:embed="rId6"/>
                    <a:stretch>
                      <a:fillRect/>
                    </a:stretch>
                  </pic:blipFill>
                  <pic:spPr>
                    <a:xfrm>
                      <a:off x="0" y="0"/>
                      <a:ext cx="1925381" cy="851018"/>
                    </a:xfrm>
                    <a:prstGeom prst="rect">
                      <a:avLst/>
                    </a:prstGeom>
                  </pic:spPr>
                </pic:pic>
              </a:graphicData>
            </a:graphic>
          </wp:inline>
        </w:drawing>
      </w:r>
    </w:p>
    <w:p w14:paraId="5F1FADF3" w14:textId="53DAFF47" w:rsidR="00375298" w:rsidRPr="00BD5442" w:rsidRDefault="00000000" w:rsidP="00BD5442">
      <w:pPr>
        <w:jc w:val="center"/>
        <w:rPr>
          <w:rFonts w:ascii="Montserrat" w:hAnsi="Montserrat"/>
          <w:b/>
          <w:bCs/>
        </w:rPr>
      </w:pPr>
      <w:r w:rsidRPr="00BD5442">
        <w:rPr>
          <w:rFonts w:ascii="Montserrat" w:hAnsi="Montserrat"/>
          <w:b/>
          <w:bCs/>
        </w:rPr>
        <w:t>JOB APPLICATION FORM</w:t>
      </w:r>
    </w:p>
    <w:p w14:paraId="5C44389C" w14:textId="77777777" w:rsidR="00EE024A" w:rsidRDefault="00BD5442" w:rsidP="00EE024A">
      <w:pPr>
        <w:spacing w:after="0" w:line="240" w:lineRule="auto"/>
        <w:rPr>
          <w:rFonts w:ascii="Montserrat" w:hAnsi="Montserrat"/>
        </w:rPr>
      </w:pPr>
      <w:r>
        <w:rPr>
          <w:rFonts w:ascii="Montserrat" w:hAnsi="Montserrat"/>
        </w:rPr>
        <w:t>T</w:t>
      </w:r>
      <w:r w:rsidRPr="00BD5442">
        <w:rPr>
          <w:rFonts w:ascii="Montserrat" w:hAnsi="Montserrat"/>
        </w:rPr>
        <w:t>his application for the role of</w:t>
      </w:r>
      <w:r w:rsidR="00EE024A">
        <w:rPr>
          <w:rFonts w:ascii="Montserrat" w:hAnsi="Montserrat"/>
        </w:rPr>
        <w:t>:</w:t>
      </w:r>
      <w:r w:rsidRPr="00BD5442">
        <w:rPr>
          <w:rFonts w:ascii="Montserrat" w:hAnsi="Montserrat"/>
        </w:rPr>
        <w:t xml:space="preserve"> </w:t>
      </w:r>
    </w:p>
    <w:p w14:paraId="49087B0A" w14:textId="41D9D16E" w:rsidR="00BD5442" w:rsidRDefault="00BD5442" w:rsidP="00EE024A">
      <w:pPr>
        <w:spacing w:after="0" w:line="240" w:lineRule="auto"/>
        <w:rPr>
          <w:rFonts w:ascii="Montserrat" w:hAnsi="Montserrat"/>
        </w:rPr>
      </w:pPr>
      <w:r>
        <w:rPr>
          <w:rFonts w:ascii="Montserrat" w:hAnsi="Montserrat"/>
        </w:rPr>
        <w:t>(tick or delete as appropriate)</w:t>
      </w:r>
    </w:p>
    <w:p w14:paraId="3E33FE62" w14:textId="77777777" w:rsidR="00EE024A" w:rsidRPr="00BD5442" w:rsidRDefault="00EE024A" w:rsidP="00EE024A">
      <w:pPr>
        <w:spacing w:after="0" w:line="240" w:lineRule="auto"/>
        <w:rPr>
          <w:rFonts w:ascii="Montserrat" w:hAnsi="Montserrat"/>
        </w:rPr>
      </w:pPr>
    </w:p>
    <w:p w14:paraId="4A26AE25" w14:textId="1F226CEF" w:rsidR="00BD5442" w:rsidRPr="00BD5442" w:rsidRDefault="00BD5442">
      <w:pPr>
        <w:rPr>
          <w:rFonts w:ascii="Montserrat" w:hAnsi="Montserrat"/>
        </w:rPr>
      </w:pPr>
      <w:r w:rsidRPr="00BD5442">
        <w:rPr>
          <w:rFonts w:ascii="Montserrat" w:hAnsi="Montserrat"/>
          <w:noProof/>
        </w:rPr>
        <mc:AlternateContent>
          <mc:Choice Requires="wps">
            <w:drawing>
              <wp:anchor distT="0" distB="0" distL="114300" distR="114300" simplePos="0" relativeHeight="251666432" behindDoc="0" locked="0" layoutInCell="1" allowOverlap="1" wp14:anchorId="5D5D6A72" wp14:editId="6A0E9093">
                <wp:simplePos x="0" y="0"/>
                <wp:positionH relativeFrom="column">
                  <wp:posOffset>-9525</wp:posOffset>
                </wp:positionH>
                <wp:positionV relativeFrom="paragraph">
                  <wp:posOffset>34290</wp:posOffset>
                </wp:positionV>
                <wp:extent cx="123825" cy="133350"/>
                <wp:effectExtent l="0" t="0" r="28575" b="19050"/>
                <wp:wrapNone/>
                <wp:docPr id="1903942654" name="Rectangle 6"/>
                <wp:cNvGraphicFramePr/>
                <a:graphic xmlns:a="http://schemas.openxmlformats.org/drawingml/2006/main">
                  <a:graphicData uri="http://schemas.microsoft.com/office/word/2010/wordprocessingShape">
                    <wps:wsp>
                      <wps:cNvSpPr/>
                      <wps:spPr>
                        <a:xfrm>
                          <a:off x="0" y="0"/>
                          <a:ext cx="12382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5F510" id="Rectangle 6" o:spid="_x0000_s1026" style="position:absolute;margin-left:-.75pt;margin-top:2.7pt;width:9.7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" fillcolor="white [3201]" strokecolor="black [3200]" strokeweight="2pt"/>
            </w:pict>
          </mc:Fallback>
        </mc:AlternateContent>
      </w:r>
      <w:r w:rsidRPr="00BD5442">
        <w:rPr>
          <w:rFonts w:ascii="Montserrat" w:hAnsi="Montserrat"/>
        </w:rPr>
        <w:t xml:space="preserve">     Children’s and Community Lead</w:t>
      </w:r>
    </w:p>
    <w:p w14:paraId="5D61238F" w14:textId="06B9BD9B" w:rsidR="00375298" w:rsidRPr="00BD5442" w:rsidRDefault="00BD5442">
      <w:pPr>
        <w:rPr>
          <w:rFonts w:ascii="Montserrat" w:hAnsi="Montserrat"/>
        </w:rPr>
      </w:pPr>
      <w:r w:rsidRPr="00BD5442">
        <w:rPr>
          <w:rFonts w:ascii="Montserrat" w:hAnsi="Montserrat"/>
          <w:noProof/>
        </w:rPr>
        <mc:AlternateContent>
          <mc:Choice Requires="wps">
            <w:drawing>
              <wp:anchor distT="0" distB="0" distL="114300" distR="114300" simplePos="0" relativeHeight="251664384" behindDoc="0" locked="0" layoutInCell="1" allowOverlap="1" wp14:anchorId="35ADFFD0" wp14:editId="4BCD5428">
                <wp:simplePos x="0" y="0"/>
                <wp:positionH relativeFrom="column">
                  <wp:posOffset>-9525</wp:posOffset>
                </wp:positionH>
                <wp:positionV relativeFrom="paragraph">
                  <wp:posOffset>34290</wp:posOffset>
                </wp:positionV>
                <wp:extent cx="123825" cy="133350"/>
                <wp:effectExtent l="0" t="0" r="28575" b="19050"/>
                <wp:wrapNone/>
                <wp:docPr id="209415749" name="Rectangle 6"/>
                <wp:cNvGraphicFramePr/>
                <a:graphic xmlns:a="http://schemas.openxmlformats.org/drawingml/2006/main">
                  <a:graphicData uri="http://schemas.microsoft.com/office/word/2010/wordprocessingShape">
                    <wps:wsp>
                      <wps:cNvSpPr/>
                      <wps:spPr>
                        <a:xfrm>
                          <a:off x="0" y="0"/>
                          <a:ext cx="12382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33EDD" id="Rectangle 6" o:spid="_x0000_s1026" style="position:absolute;margin-left:-.75pt;margin-top:2.7pt;width:9.7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" fillcolor="white [3201]" strokecolor="black [3200]" strokeweight="2pt"/>
            </w:pict>
          </mc:Fallback>
        </mc:AlternateContent>
      </w:r>
      <w:r w:rsidRPr="00BD5442">
        <w:rPr>
          <w:rFonts w:ascii="Montserrat" w:hAnsi="Montserrat"/>
        </w:rPr>
        <w:t xml:space="preserve">     Children’s </w:t>
      </w:r>
      <w:r w:rsidR="006A349D" w:rsidRPr="00BD5442">
        <w:rPr>
          <w:rFonts w:ascii="Montserrat" w:hAnsi="Montserrat"/>
        </w:rPr>
        <w:t>and Community Worker</w:t>
      </w:r>
      <w:r w:rsidRPr="00BD5442">
        <w:rPr>
          <w:rFonts w:ascii="Montserrat" w:hAnsi="Montserrat"/>
        </w:rPr>
        <w:t xml:space="preserve">  </w:t>
      </w:r>
    </w:p>
    <w:p w14:paraId="3EE5AB02" w14:textId="77777777" w:rsidR="00BD5442" w:rsidRDefault="00BD5442">
      <w:pPr>
        <w:rPr>
          <w:rFonts w:ascii="Montserrat" w:hAnsi="Montserrat"/>
        </w:rPr>
      </w:pPr>
    </w:p>
    <w:p w14:paraId="729E0E72" w14:textId="0BDE4AF7" w:rsidR="00375298" w:rsidRPr="00BD5442" w:rsidRDefault="00000000">
      <w:pPr>
        <w:rPr>
          <w:rFonts w:ascii="Montserrat" w:hAnsi="Montserrat"/>
          <w:b/>
          <w:bCs/>
        </w:rPr>
      </w:pPr>
      <w:r w:rsidRPr="00BD5442">
        <w:rPr>
          <w:rFonts w:ascii="Montserrat" w:hAnsi="Montserrat"/>
          <w:b/>
          <w:bCs/>
        </w:rPr>
        <w:t>1. Personal Information  </w:t>
      </w:r>
    </w:p>
    <w:p w14:paraId="349D2207" w14:textId="22A0F29D" w:rsidR="00375298" w:rsidRPr="00BD5442" w:rsidRDefault="00000000">
      <w:pPr>
        <w:rPr>
          <w:rFonts w:ascii="Montserrat" w:hAnsi="Montserrat"/>
        </w:rPr>
      </w:pPr>
      <w:r w:rsidRPr="00BD5442">
        <w:rPr>
          <w:rFonts w:ascii="Montserrat" w:hAnsi="Montserrat"/>
        </w:rPr>
        <w:t>Title:</w:t>
      </w:r>
      <w:r w:rsidR="006A349D" w:rsidRPr="00BD5442">
        <w:rPr>
          <w:rFonts w:ascii="Montserrat" w:hAnsi="Montserrat"/>
        </w:rPr>
        <w:t xml:space="preserve">  ____</w:t>
      </w:r>
      <w:proofErr w:type="gramStart"/>
      <w:r w:rsidR="006A349D" w:rsidRPr="00BD5442">
        <w:rPr>
          <w:rFonts w:ascii="Montserrat" w:hAnsi="Montserrat"/>
        </w:rPr>
        <w:tab/>
      </w:r>
      <w:r w:rsidRPr="00BD5442">
        <w:rPr>
          <w:rFonts w:ascii="Montserrat" w:hAnsi="Montserrat"/>
        </w:rPr>
        <w:t>  Forename</w:t>
      </w:r>
      <w:proofErr w:type="gramEnd"/>
      <w:r w:rsidRPr="00BD5442">
        <w:rPr>
          <w:rFonts w:ascii="Montserrat" w:hAnsi="Montserrat"/>
        </w:rPr>
        <w:t xml:space="preserve">(s): </w:t>
      </w:r>
      <w:r w:rsidR="006A349D" w:rsidRPr="00BD5442">
        <w:rPr>
          <w:rFonts w:ascii="Montserrat" w:hAnsi="Montserrat"/>
        </w:rPr>
        <w:t>______________</w:t>
      </w:r>
      <w:r w:rsidR="006A349D" w:rsidRPr="00BD5442">
        <w:rPr>
          <w:rFonts w:ascii="Montserrat" w:hAnsi="Montserrat"/>
        </w:rPr>
        <w:tab/>
      </w:r>
      <w:r w:rsidRPr="00BD5442">
        <w:rPr>
          <w:rFonts w:ascii="Montserrat" w:hAnsi="Montserrat"/>
        </w:rPr>
        <w:t>Surname:  </w:t>
      </w:r>
      <w:r w:rsidR="006A349D" w:rsidRPr="00BD5442">
        <w:rPr>
          <w:rFonts w:ascii="Montserrat" w:hAnsi="Montserrat"/>
        </w:rPr>
        <w:t>____________________</w:t>
      </w:r>
    </w:p>
    <w:p w14:paraId="0B2F2EB4" w14:textId="5102CD18" w:rsidR="00375298" w:rsidRPr="00BD5442" w:rsidRDefault="006A349D">
      <w:pPr>
        <w:rPr>
          <w:rFonts w:ascii="Montserrat" w:hAnsi="Montserrat"/>
        </w:rPr>
      </w:pPr>
      <w:r w:rsidRPr="00BD5442">
        <w:rPr>
          <w:rFonts w:ascii="Montserrat" w:hAnsi="Montserrat"/>
        </w:rPr>
        <w:t>I prefer to be known as (if different to forename):  ____________________</w:t>
      </w:r>
    </w:p>
    <w:p w14:paraId="4AAAD59F" w14:textId="27279FD0" w:rsidR="00375298" w:rsidRPr="00BD5442" w:rsidRDefault="00000000">
      <w:pPr>
        <w:rPr>
          <w:rFonts w:ascii="Montserrat" w:hAnsi="Montserrat"/>
        </w:rPr>
      </w:pPr>
      <w:r w:rsidRPr="00BD5442">
        <w:rPr>
          <w:rFonts w:ascii="Montserrat" w:hAnsi="Montserrat"/>
        </w:rPr>
        <w:t>Date of Birth:  </w:t>
      </w:r>
      <w:r w:rsidR="006A349D" w:rsidRPr="00BD5442">
        <w:rPr>
          <w:rFonts w:ascii="Montserrat" w:hAnsi="Montserrat"/>
        </w:rPr>
        <w:t>_____/_______/_________</w:t>
      </w:r>
    </w:p>
    <w:p w14:paraId="16D21DAA" w14:textId="0B7E8B92" w:rsidR="00375298" w:rsidRPr="00BD5442" w:rsidRDefault="00000000">
      <w:pPr>
        <w:rPr>
          <w:rFonts w:ascii="Montserrat" w:hAnsi="Montserrat"/>
        </w:rPr>
      </w:pPr>
      <w:r w:rsidRPr="00BD5442">
        <w:rPr>
          <w:rFonts w:ascii="Montserrat" w:hAnsi="Montserrat"/>
        </w:rPr>
        <w:t xml:space="preserve">Home Address: </w:t>
      </w:r>
      <w:r w:rsidR="006A349D" w:rsidRPr="00BD5442">
        <w:rPr>
          <w:rFonts w:ascii="Montserrat" w:hAnsi="Montserrat"/>
        </w:rPr>
        <w:t>_____________________</w:t>
      </w:r>
    </w:p>
    <w:p w14:paraId="4290EA62" w14:textId="7C5E99AC" w:rsidR="006A349D" w:rsidRPr="00BD5442" w:rsidRDefault="006A349D">
      <w:pPr>
        <w:rPr>
          <w:rFonts w:ascii="Montserrat" w:hAnsi="Montserrat"/>
        </w:rPr>
      </w:pPr>
      <w:r w:rsidRPr="00BD5442">
        <w:rPr>
          <w:rFonts w:ascii="Montserrat" w:hAnsi="Montserrat"/>
        </w:rPr>
        <w:tab/>
      </w:r>
      <w:r w:rsidRPr="00BD5442">
        <w:rPr>
          <w:rFonts w:ascii="Montserrat" w:hAnsi="Montserrat"/>
        </w:rPr>
        <w:tab/>
        <w:t>_______________________</w:t>
      </w:r>
    </w:p>
    <w:p w14:paraId="5D8BC44E" w14:textId="7E72D1CC" w:rsidR="006A349D" w:rsidRPr="00BD5442" w:rsidRDefault="006A349D">
      <w:pPr>
        <w:rPr>
          <w:rFonts w:ascii="Montserrat" w:hAnsi="Montserrat"/>
        </w:rPr>
      </w:pPr>
      <w:r w:rsidRPr="00BD5442">
        <w:rPr>
          <w:rFonts w:ascii="Montserrat" w:hAnsi="Montserrat"/>
        </w:rPr>
        <w:tab/>
      </w:r>
      <w:r w:rsidRPr="00BD5442">
        <w:rPr>
          <w:rFonts w:ascii="Montserrat" w:hAnsi="Montserrat"/>
        </w:rPr>
        <w:tab/>
        <w:t>________________________</w:t>
      </w:r>
    </w:p>
    <w:p w14:paraId="3B88CD5D" w14:textId="6F8549EA" w:rsidR="00375298" w:rsidRPr="00BD5442" w:rsidRDefault="00000000">
      <w:pPr>
        <w:rPr>
          <w:rFonts w:ascii="Montserrat" w:hAnsi="Montserrat"/>
        </w:rPr>
      </w:pPr>
      <w:r w:rsidRPr="00BD5442">
        <w:rPr>
          <w:rFonts w:ascii="Montserrat" w:hAnsi="Montserrat"/>
        </w:rPr>
        <w:t xml:space="preserve"> Postcode:  </w:t>
      </w:r>
      <w:r w:rsidR="006A349D" w:rsidRPr="00BD5442">
        <w:rPr>
          <w:rFonts w:ascii="Montserrat" w:hAnsi="Montserrat"/>
        </w:rPr>
        <w:t>_________________________</w:t>
      </w:r>
    </w:p>
    <w:p w14:paraId="0A3B4999" w14:textId="2E1831BB" w:rsidR="00375298" w:rsidRPr="00BD5442" w:rsidRDefault="006A349D">
      <w:pPr>
        <w:rPr>
          <w:rFonts w:ascii="Montserrat" w:hAnsi="Montserrat"/>
        </w:rPr>
      </w:pPr>
      <w:r w:rsidRPr="00BD5442">
        <w:rPr>
          <w:rFonts w:ascii="Montserrat" w:hAnsi="Montserrat"/>
        </w:rPr>
        <w:t>Contact Tel No:   ____________________ </w:t>
      </w:r>
    </w:p>
    <w:p w14:paraId="1F8319C6" w14:textId="2C4633D4" w:rsidR="00375298" w:rsidRPr="00BD5442" w:rsidRDefault="00000000">
      <w:pPr>
        <w:rPr>
          <w:rFonts w:ascii="Montserrat" w:hAnsi="Montserrat"/>
        </w:rPr>
      </w:pPr>
      <w:r w:rsidRPr="00BD5442">
        <w:rPr>
          <w:rFonts w:ascii="Montserrat" w:hAnsi="Montserrat"/>
        </w:rPr>
        <w:t>Email Address:  </w:t>
      </w:r>
      <w:r w:rsidR="006A349D" w:rsidRPr="00BD5442">
        <w:rPr>
          <w:rFonts w:ascii="Montserrat" w:hAnsi="Montserrat"/>
        </w:rPr>
        <w:t>_______________________________</w:t>
      </w:r>
    </w:p>
    <w:p w14:paraId="294F076D" w14:textId="77777777" w:rsidR="00BD5442" w:rsidRDefault="00BD5442" w:rsidP="006A349D">
      <w:pPr>
        <w:rPr>
          <w:rFonts w:ascii="Montserrat" w:hAnsi="Montserrat"/>
        </w:rPr>
      </w:pPr>
    </w:p>
    <w:p w14:paraId="79AB224B" w14:textId="1648E21B" w:rsidR="00BD5442" w:rsidRDefault="00BD5442" w:rsidP="00BD5442">
      <w:pPr>
        <w:rPr>
          <w:rFonts w:ascii="Montserrat" w:hAnsi="Montserrat"/>
        </w:rPr>
      </w:pPr>
      <w:r>
        <w:rPr>
          <w:rFonts w:ascii="Montserrat" w:hAnsi="Montserrat"/>
        </w:rPr>
        <w:t>Please note that these questions are fairly general so you can give evidence of meeting the requirements of the Job Description. Please ensure that you give practical example and relevant information to support your application. The text boxes can be expanded to give you the space to write these answers.</w:t>
      </w:r>
    </w:p>
    <w:p w14:paraId="4A2B4962" w14:textId="77777777" w:rsidR="00BD5442" w:rsidRDefault="00BD5442" w:rsidP="006A349D">
      <w:pPr>
        <w:rPr>
          <w:rFonts w:ascii="Montserrat" w:hAnsi="Montserrat"/>
        </w:rPr>
      </w:pPr>
    </w:p>
    <w:p w14:paraId="5EF250A3" w14:textId="02ED8EFA" w:rsidR="00375298" w:rsidRPr="00BD5442" w:rsidRDefault="00BD5442" w:rsidP="006A349D">
      <w:pPr>
        <w:rPr>
          <w:rFonts w:ascii="Montserrat" w:hAnsi="Montserrat"/>
        </w:rPr>
      </w:pPr>
      <w:r w:rsidRPr="00BD5442">
        <w:rPr>
          <w:rFonts w:ascii="Montserrat" w:hAnsi="Montserrat"/>
          <w:noProof/>
        </w:rPr>
        <w:lastRenderedPageBreak/>
        <mc:AlternateContent>
          <mc:Choice Requires="wps">
            <w:drawing>
              <wp:anchor distT="45720" distB="45720" distL="114300" distR="114300" simplePos="0" relativeHeight="251653120" behindDoc="0" locked="0" layoutInCell="1" allowOverlap="1" wp14:anchorId="10460541" wp14:editId="6E92B08F">
                <wp:simplePos x="0" y="0"/>
                <wp:positionH relativeFrom="margin">
                  <wp:align>right</wp:align>
                </wp:positionH>
                <wp:positionV relativeFrom="paragraph">
                  <wp:posOffset>371475</wp:posOffset>
                </wp:positionV>
                <wp:extent cx="5467350" cy="2457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457450"/>
                        </a:xfrm>
                        <a:prstGeom prst="rect">
                          <a:avLst/>
                        </a:prstGeom>
                        <a:solidFill>
                          <a:srgbClr val="FFFFFF"/>
                        </a:solidFill>
                        <a:ln w="9525">
                          <a:solidFill>
                            <a:srgbClr val="000000"/>
                          </a:solidFill>
                          <a:miter lim="800000"/>
                          <a:headEnd/>
                          <a:tailEnd/>
                        </a:ln>
                      </wps:spPr>
                      <wps:txbx>
                        <w:txbxContent>
                          <w:p w14:paraId="44BFD1A7" w14:textId="28C64B28" w:rsidR="006A349D" w:rsidRPr="006A349D" w:rsidRDefault="006A349D" w:rsidP="006A349D">
                            <w:pPr>
                              <w:spacing w:after="0"/>
                              <w:rPr>
                                <w:i/>
                                <w:iCs/>
                              </w:rPr>
                            </w:pPr>
                            <w:r w:rsidRPr="006A349D">
                              <w:rPr>
                                <w:i/>
                                <w:iCs/>
                              </w:rPr>
                              <w:t xml:space="preserve">Please give details of any relevant training and qualifications which you feel equip you to work with children and young people. Please include dates. </w:t>
                            </w:r>
                          </w:p>
                          <w:p w14:paraId="3C027607" w14:textId="5197B9CD" w:rsidR="006A349D" w:rsidRDefault="006A3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460541" id="_x0000_t202" coordsize="21600,21600" o:spt="202" path="m,l,21600r21600,l21600,xe">
                <v:stroke joinstyle="miter"/>
                <v:path gradientshapeok="t" o:connecttype="rect"/>
              </v:shapetype>
              <v:shape id="_x0000_s1026" type="#_x0000_t202" style="position:absolute;margin-left:379.3pt;margin-top:29.25pt;width:430.5pt;height:193.5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">
                <v:textbox>
                  <w:txbxContent>
                    <w:p w14:paraId="44BFD1A7" w14:textId="28C64B28" w:rsidR="006A349D" w:rsidRPr="006A349D" w:rsidRDefault="006A349D" w:rsidP="006A349D">
                      <w:pPr>
                        <w:spacing w:after="0"/>
                        <w:rPr>
                          <w:i/>
                          <w:iCs/>
                        </w:rPr>
                      </w:pPr>
                      <w:r w:rsidRPr="006A349D">
                        <w:rPr>
                          <w:i/>
                          <w:iCs/>
                        </w:rPr>
                        <w:t xml:space="preserve">Please give details of any relevant training and qualifications which you feel equip you to work with children and young people. Please include dates. </w:t>
                      </w:r>
                    </w:p>
                    <w:p w14:paraId="3C027607" w14:textId="5197B9CD" w:rsidR="006A349D" w:rsidRDefault="006A349D"/>
                  </w:txbxContent>
                </v:textbox>
                <w10:wrap type="square" anchorx="margin"/>
              </v:shape>
            </w:pict>
          </mc:Fallback>
        </mc:AlternateContent>
      </w:r>
      <w:r w:rsidRPr="00BD5442">
        <w:rPr>
          <w:rFonts w:ascii="Montserrat" w:hAnsi="Montserrat"/>
        </w:rPr>
        <w:t>2. Education, Training &amp; Qualifications Information</w:t>
      </w:r>
      <w:r w:rsidR="006A349D" w:rsidRPr="00BD5442">
        <w:rPr>
          <w:rFonts w:ascii="Montserrat" w:hAnsi="Montserrat"/>
        </w:rPr>
        <w:t>:</w:t>
      </w:r>
      <w:r w:rsidRPr="00BD5442">
        <w:rPr>
          <w:rFonts w:ascii="Montserrat" w:hAnsi="Montserrat"/>
        </w:rPr>
        <w:t xml:space="preserve">   </w:t>
      </w:r>
      <w:r w:rsidRPr="00BD5442">
        <w:rPr>
          <w:rFonts w:ascii="Montserrat" w:hAnsi="Montserrat"/>
          <w:i/>
          <w:iCs/>
        </w:rPr>
        <w:t xml:space="preserve">  </w:t>
      </w:r>
    </w:p>
    <w:p w14:paraId="110C716F" w14:textId="147FFE93" w:rsidR="00375298" w:rsidRPr="00BD5442" w:rsidRDefault="00000000">
      <w:pPr>
        <w:rPr>
          <w:rFonts w:ascii="Montserrat" w:hAnsi="Montserrat"/>
        </w:rPr>
      </w:pPr>
      <w:r w:rsidRPr="00BD5442">
        <w:rPr>
          <w:rFonts w:ascii="Montserrat" w:hAnsi="Montserrat"/>
        </w:rPr>
        <w:t> </w:t>
      </w:r>
    </w:p>
    <w:p w14:paraId="0D15DA14" w14:textId="2F8049CF" w:rsidR="00375298" w:rsidRPr="00BD5442" w:rsidRDefault="00BD5442">
      <w:pPr>
        <w:rPr>
          <w:rFonts w:ascii="Montserrat" w:hAnsi="Montserrat"/>
        </w:rPr>
      </w:pPr>
      <w:r w:rsidRPr="00BD5442">
        <w:rPr>
          <w:rFonts w:ascii="Montserrat" w:hAnsi="Montserrat"/>
          <w:noProof/>
        </w:rPr>
        <mc:AlternateContent>
          <mc:Choice Requires="wps">
            <w:drawing>
              <wp:anchor distT="45720" distB="45720" distL="114300" distR="114300" simplePos="0" relativeHeight="251658240" behindDoc="0" locked="0" layoutInCell="1" allowOverlap="1" wp14:anchorId="6E6F2FD4" wp14:editId="679C4E62">
                <wp:simplePos x="0" y="0"/>
                <wp:positionH relativeFrom="margin">
                  <wp:align>right</wp:align>
                </wp:positionH>
                <wp:positionV relativeFrom="paragraph">
                  <wp:posOffset>365125</wp:posOffset>
                </wp:positionV>
                <wp:extent cx="5457825" cy="2705100"/>
                <wp:effectExtent l="0" t="0" r="28575" b="19050"/>
                <wp:wrapSquare wrapText="bothSides"/>
                <wp:docPr id="555105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705100"/>
                        </a:xfrm>
                        <a:prstGeom prst="rect">
                          <a:avLst/>
                        </a:prstGeom>
                        <a:solidFill>
                          <a:srgbClr val="FFFFFF"/>
                        </a:solidFill>
                        <a:ln w="9525">
                          <a:solidFill>
                            <a:srgbClr val="000000"/>
                          </a:solidFill>
                          <a:miter lim="800000"/>
                          <a:headEnd/>
                          <a:tailEnd/>
                        </a:ln>
                      </wps:spPr>
                      <wps:txbx>
                        <w:txbxContent>
                          <w:p w14:paraId="35D5E7A5" w14:textId="77777777" w:rsidR="006A349D" w:rsidRPr="006A349D" w:rsidRDefault="006A349D" w:rsidP="006A349D">
                            <w:pPr>
                              <w:spacing w:after="0"/>
                              <w:rPr>
                                <w:i/>
                                <w:iCs/>
                              </w:rPr>
                            </w:pPr>
                            <w:r w:rsidRPr="006A349D">
                              <w:rPr>
                                <w:i/>
                                <w:iCs/>
                              </w:rPr>
                              <w:t xml:space="preserve">Please provide a full history (with dates where possible) of any previous experience you </w:t>
                            </w:r>
                          </w:p>
                          <w:p w14:paraId="6A247CAE" w14:textId="77777777" w:rsidR="006A349D" w:rsidRPr="006A349D" w:rsidRDefault="006A349D" w:rsidP="006A349D">
                            <w:pPr>
                              <w:spacing w:after="0"/>
                              <w:rPr>
                                <w:i/>
                                <w:iCs/>
                              </w:rPr>
                            </w:pPr>
                            <w:r w:rsidRPr="006A349D">
                              <w:rPr>
                                <w:i/>
                                <w:iCs/>
                              </w:rPr>
                              <w:t xml:space="preserve">may have of looking after and/or working with children and/or young people, whether paid or voluntary.  </w:t>
                            </w:r>
                          </w:p>
                          <w:p w14:paraId="14D013F4" w14:textId="77777777" w:rsidR="006A349D" w:rsidRDefault="006A349D" w:rsidP="006A3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F2FD4" id="_x0000_s1027" type="#_x0000_t202" style="position:absolute;margin-left:378.55pt;margin-top:28.75pt;width:429.75pt;height:213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">
                <v:textbox>
                  <w:txbxContent>
                    <w:p w14:paraId="35D5E7A5" w14:textId="77777777" w:rsidR="006A349D" w:rsidRPr="006A349D" w:rsidRDefault="006A349D" w:rsidP="006A349D">
                      <w:pPr>
                        <w:spacing w:after="0"/>
                        <w:rPr>
                          <w:i/>
                          <w:iCs/>
                        </w:rPr>
                      </w:pPr>
                      <w:r w:rsidRPr="006A349D">
                        <w:rPr>
                          <w:i/>
                          <w:iCs/>
                        </w:rPr>
                        <w:t xml:space="preserve">Please provide a full history (with dates where possible) of any previous experience you </w:t>
                      </w:r>
                    </w:p>
                    <w:p w14:paraId="6A247CAE" w14:textId="77777777" w:rsidR="006A349D" w:rsidRPr="006A349D" w:rsidRDefault="006A349D" w:rsidP="006A349D">
                      <w:pPr>
                        <w:spacing w:after="0"/>
                        <w:rPr>
                          <w:i/>
                          <w:iCs/>
                        </w:rPr>
                      </w:pPr>
                      <w:r w:rsidRPr="006A349D">
                        <w:rPr>
                          <w:i/>
                          <w:iCs/>
                        </w:rPr>
                        <w:t xml:space="preserve">may have of looking after and/or working with children and/or young people, whether paid or voluntary.  </w:t>
                      </w:r>
                    </w:p>
                    <w:p w14:paraId="14D013F4" w14:textId="77777777" w:rsidR="006A349D" w:rsidRDefault="006A349D" w:rsidP="006A349D"/>
                  </w:txbxContent>
                </v:textbox>
                <w10:wrap type="square" anchorx="margin"/>
              </v:shape>
            </w:pict>
          </mc:Fallback>
        </mc:AlternateContent>
      </w:r>
      <w:r w:rsidRPr="00BD5442">
        <w:rPr>
          <w:rFonts w:ascii="Montserrat" w:hAnsi="Montserrat"/>
        </w:rPr>
        <w:t xml:space="preserve">3. Employment &amp; Voluntary Work Experience </w:t>
      </w:r>
    </w:p>
    <w:p w14:paraId="3A97B721" w14:textId="6C851834" w:rsidR="006A349D" w:rsidRPr="00BD5442" w:rsidRDefault="006A349D">
      <w:pPr>
        <w:rPr>
          <w:rFonts w:ascii="Montserrat" w:hAnsi="Montserrat"/>
        </w:rPr>
      </w:pPr>
    </w:p>
    <w:p w14:paraId="03C5E546" w14:textId="48FE65B9" w:rsidR="00375298" w:rsidRPr="00BD5442" w:rsidRDefault="006A349D">
      <w:pPr>
        <w:rPr>
          <w:rFonts w:ascii="Montserrat" w:hAnsi="Montserrat"/>
        </w:rPr>
      </w:pPr>
      <w:r w:rsidRPr="00BD5442">
        <w:rPr>
          <w:rFonts w:ascii="Montserrat" w:hAnsi="Montserrat"/>
          <w:noProof/>
        </w:rPr>
        <w:lastRenderedPageBreak/>
        <mc:AlternateContent>
          <mc:Choice Requires="wps">
            <w:drawing>
              <wp:anchor distT="45720" distB="45720" distL="114300" distR="114300" simplePos="0" relativeHeight="251660288" behindDoc="0" locked="0" layoutInCell="1" allowOverlap="1" wp14:anchorId="72AFBE75" wp14:editId="2B693624">
                <wp:simplePos x="0" y="0"/>
                <wp:positionH relativeFrom="column">
                  <wp:posOffset>0</wp:posOffset>
                </wp:positionH>
                <wp:positionV relativeFrom="paragraph">
                  <wp:posOffset>379730</wp:posOffset>
                </wp:positionV>
                <wp:extent cx="5448300" cy="2514600"/>
                <wp:effectExtent l="0" t="0" r="19050" b="19050"/>
                <wp:wrapSquare wrapText="bothSides"/>
                <wp:docPr id="768160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514600"/>
                        </a:xfrm>
                        <a:prstGeom prst="rect">
                          <a:avLst/>
                        </a:prstGeom>
                        <a:solidFill>
                          <a:srgbClr val="FFFFFF"/>
                        </a:solidFill>
                        <a:ln w="9525">
                          <a:solidFill>
                            <a:srgbClr val="000000"/>
                          </a:solidFill>
                          <a:miter lim="800000"/>
                          <a:headEnd/>
                          <a:tailEnd/>
                        </a:ln>
                      </wps:spPr>
                      <wps:txbx>
                        <w:txbxContent>
                          <w:p w14:paraId="1B96D708" w14:textId="6C8B14F7" w:rsidR="006A349D" w:rsidRPr="006A349D" w:rsidRDefault="006A349D" w:rsidP="006A349D">
                            <w:pPr>
                              <w:spacing w:after="0"/>
                              <w:rPr>
                                <w:i/>
                                <w:iCs/>
                              </w:rPr>
                            </w:pPr>
                            <w:r w:rsidRPr="006A349D">
                              <w:rPr>
                                <w:i/>
                                <w:iCs/>
                              </w:rPr>
                              <w:t xml:space="preserve">Please provide a full history (with dates where possible) of your church involvement </w:t>
                            </w:r>
                          </w:p>
                          <w:p w14:paraId="04C40821" w14:textId="77777777" w:rsidR="006A349D" w:rsidRPr="006A349D" w:rsidRDefault="006A349D" w:rsidP="006A349D">
                            <w:pPr>
                              <w:spacing w:after="0"/>
                              <w:rPr>
                                <w:i/>
                                <w:iCs/>
                              </w:rPr>
                            </w:pPr>
                            <w:r w:rsidRPr="006A349D">
                              <w:rPr>
                                <w:i/>
                                <w:iCs/>
                              </w:rPr>
                              <w:t>(current and previous).  </w:t>
                            </w:r>
                          </w:p>
                          <w:p w14:paraId="3F4A1F91" w14:textId="42B674DC" w:rsidR="006A349D" w:rsidRDefault="006A349D"/>
                          <w:p w14:paraId="3B11F78B" w14:textId="77777777" w:rsidR="00BD5442" w:rsidRDefault="00BD5442"/>
                          <w:p w14:paraId="617DB27C" w14:textId="77777777" w:rsidR="00BD5442" w:rsidRDefault="00BD5442"/>
                          <w:p w14:paraId="4852F3C1" w14:textId="77777777" w:rsidR="00BD5442" w:rsidRDefault="00BD5442"/>
                          <w:p w14:paraId="51F5DE91" w14:textId="77777777" w:rsidR="00BD5442" w:rsidRDefault="00BD54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FBE75" id="_x0000_s1028" type="#_x0000_t202" style="position:absolute;margin-left:0;margin-top:29.9pt;width:429pt;height:19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">
                <v:textbox>
                  <w:txbxContent>
                    <w:p w14:paraId="1B96D708" w14:textId="6C8B14F7" w:rsidR="006A349D" w:rsidRPr="006A349D" w:rsidRDefault="006A349D" w:rsidP="006A349D">
                      <w:pPr>
                        <w:spacing w:after="0"/>
                        <w:rPr>
                          <w:i/>
                          <w:iCs/>
                        </w:rPr>
                      </w:pPr>
                      <w:r w:rsidRPr="006A349D">
                        <w:rPr>
                          <w:i/>
                          <w:iCs/>
                        </w:rPr>
                        <w:t xml:space="preserve">Please provide a full history (with dates where possible) of your church involvement </w:t>
                      </w:r>
                    </w:p>
                    <w:p w14:paraId="04C40821" w14:textId="77777777" w:rsidR="006A349D" w:rsidRPr="006A349D" w:rsidRDefault="006A349D" w:rsidP="006A349D">
                      <w:pPr>
                        <w:spacing w:after="0"/>
                        <w:rPr>
                          <w:i/>
                          <w:iCs/>
                        </w:rPr>
                      </w:pPr>
                      <w:r w:rsidRPr="006A349D">
                        <w:rPr>
                          <w:i/>
                          <w:iCs/>
                        </w:rPr>
                        <w:t>(current and previous).  </w:t>
                      </w:r>
                    </w:p>
                    <w:p w14:paraId="3F4A1F91" w14:textId="42B674DC" w:rsidR="006A349D" w:rsidRDefault="006A349D"/>
                    <w:p w14:paraId="3B11F78B" w14:textId="77777777" w:rsidR="00BD5442" w:rsidRDefault="00BD5442"/>
                    <w:p w14:paraId="617DB27C" w14:textId="77777777" w:rsidR="00BD5442" w:rsidRDefault="00BD5442"/>
                    <w:p w14:paraId="4852F3C1" w14:textId="77777777" w:rsidR="00BD5442" w:rsidRDefault="00BD5442"/>
                    <w:p w14:paraId="51F5DE91" w14:textId="77777777" w:rsidR="00BD5442" w:rsidRDefault="00BD5442"/>
                  </w:txbxContent>
                </v:textbox>
                <w10:wrap type="square"/>
              </v:shape>
            </w:pict>
          </mc:Fallback>
        </mc:AlternateContent>
      </w:r>
      <w:r w:rsidRPr="00BD5442">
        <w:rPr>
          <w:rFonts w:ascii="Montserrat" w:hAnsi="Montserrat"/>
        </w:rPr>
        <w:t xml:space="preserve"> 4. Church Involvement </w:t>
      </w:r>
    </w:p>
    <w:p w14:paraId="59F95E15" w14:textId="58542542" w:rsidR="00375298" w:rsidRDefault="00000000">
      <w:pPr>
        <w:rPr>
          <w:rFonts w:ascii="Montserrat" w:hAnsi="Montserrat"/>
        </w:rPr>
      </w:pPr>
      <w:r w:rsidRPr="00BD5442">
        <w:rPr>
          <w:rFonts w:ascii="Montserrat" w:hAnsi="Montserrat"/>
        </w:rPr>
        <w:t> </w:t>
      </w:r>
    </w:p>
    <w:p w14:paraId="3B363A25" w14:textId="77B3FC21" w:rsidR="00BD5442" w:rsidRPr="00BD5442" w:rsidRDefault="00BD5442">
      <w:pPr>
        <w:rPr>
          <w:rFonts w:ascii="Montserrat" w:hAnsi="Montserrat"/>
        </w:rPr>
      </w:pPr>
      <w:r w:rsidRPr="00BD5442">
        <w:rPr>
          <w:rFonts w:ascii="Montserrat" w:hAnsi="Montserrat"/>
        </w:rPr>
        <w:t>5. Why have you applied for the post? </w:t>
      </w:r>
    </w:p>
    <w:p w14:paraId="2B856A03" w14:textId="6C138F54" w:rsidR="00BD5442" w:rsidRDefault="00BD5442">
      <w:pPr>
        <w:rPr>
          <w:rFonts w:ascii="Montserrat" w:hAnsi="Montserrat"/>
        </w:rPr>
      </w:pPr>
      <w:r w:rsidRPr="00BD5442">
        <w:rPr>
          <w:rFonts w:ascii="Montserrat" w:hAnsi="Montserrat"/>
          <w:noProof/>
        </w:rPr>
        <mc:AlternateContent>
          <mc:Choice Requires="wps">
            <w:drawing>
              <wp:inline distT="0" distB="0" distL="0" distR="0" wp14:anchorId="69D7396B" wp14:editId="096E6D67">
                <wp:extent cx="5457825" cy="3095625"/>
                <wp:effectExtent l="0" t="0" r="28575" b="28575"/>
                <wp:docPr id="862258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3095625"/>
                        </a:xfrm>
                        <a:prstGeom prst="rect">
                          <a:avLst/>
                        </a:prstGeom>
                        <a:solidFill>
                          <a:srgbClr val="FFFFFF"/>
                        </a:solidFill>
                        <a:ln w="9525">
                          <a:solidFill>
                            <a:srgbClr val="000000"/>
                          </a:solidFill>
                          <a:miter lim="800000"/>
                          <a:headEnd/>
                          <a:tailEnd/>
                        </a:ln>
                      </wps:spPr>
                      <wps:txbx>
                        <w:txbxContent>
                          <w:p w14:paraId="3840B874" w14:textId="77777777" w:rsidR="00BD5442" w:rsidRDefault="00BD5442" w:rsidP="00BD5442">
                            <w:pPr>
                              <w:rPr>
                                <w:i/>
                                <w:iCs/>
                              </w:rPr>
                            </w:pPr>
                            <w:r w:rsidRPr="006A349D">
                              <w:rPr>
                                <w:i/>
                                <w:iCs/>
                              </w:rPr>
                              <w:t>Please tell us why you wish to work with children and young people and describe the skills &amp; qualities you think you would bring to the role. Please also tell us about any skills or experience you hope to gain through this opportunity:  </w:t>
                            </w:r>
                          </w:p>
                          <w:p w14:paraId="6AC85065" w14:textId="77777777" w:rsidR="00BD5442" w:rsidRDefault="00BD5442" w:rsidP="00BD5442">
                            <w:pPr>
                              <w:rPr>
                                <w:i/>
                                <w:iCs/>
                              </w:rPr>
                            </w:pPr>
                          </w:p>
                          <w:p w14:paraId="083B1603" w14:textId="77777777" w:rsidR="00BD5442" w:rsidRDefault="00BD5442" w:rsidP="00BD5442">
                            <w:pPr>
                              <w:rPr>
                                <w:i/>
                                <w:iCs/>
                              </w:rPr>
                            </w:pPr>
                          </w:p>
                          <w:p w14:paraId="7863F7B1" w14:textId="77777777" w:rsidR="00BD5442" w:rsidRDefault="00BD5442" w:rsidP="00BD5442">
                            <w:pPr>
                              <w:rPr>
                                <w:i/>
                                <w:iCs/>
                              </w:rPr>
                            </w:pPr>
                          </w:p>
                          <w:p w14:paraId="651EB7A8" w14:textId="77777777" w:rsidR="00BD5442" w:rsidRDefault="00BD5442" w:rsidP="00BD5442">
                            <w:pPr>
                              <w:rPr>
                                <w:i/>
                                <w:iCs/>
                              </w:rPr>
                            </w:pPr>
                          </w:p>
                          <w:p w14:paraId="56D80A86" w14:textId="77777777" w:rsidR="00BD5442" w:rsidRDefault="00BD5442" w:rsidP="00BD5442">
                            <w:pPr>
                              <w:rPr>
                                <w:i/>
                                <w:iCs/>
                              </w:rPr>
                            </w:pPr>
                          </w:p>
                          <w:p w14:paraId="00419AEA" w14:textId="77777777" w:rsidR="00BD5442" w:rsidRPr="006A349D" w:rsidRDefault="00BD5442" w:rsidP="00BD5442">
                            <w:pPr>
                              <w:rPr>
                                <w:i/>
                                <w:iCs/>
                              </w:rPr>
                            </w:pPr>
                          </w:p>
                          <w:p w14:paraId="25F0F8EF" w14:textId="77777777" w:rsidR="00BD5442" w:rsidRDefault="00BD5442" w:rsidP="00BD5442"/>
                        </w:txbxContent>
                      </wps:txbx>
                      <wps:bodyPr rot="0" vert="horz" wrap="square" lIns="91440" tIns="45720" rIns="91440" bIns="45720" anchor="t" anchorCtr="0">
                        <a:noAutofit/>
                      </wps:bodyPr>
                    </wps:wsp>
                  </a:graphicData>
                </a:graphic>
              </wp:inline>
            </w:drawing>
          </mc:Choice>
          <mc:Fallback>
            <w:pict>
              <v:shape w14:anchorId="69D7396B" id="Text Box 2" o:spid="_x0000_s1029" type="#_x0000_t202" style="width:429.75pt;height:2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">
                <v:textbox>
                  <w:txbxContent>
                    <w:p w14:paraId="3840B874" w14:textId="77777777" w:rsidR="00BD5442" w:rsidRDefault="00BD5442" w:rsidP="00BD5442">
                      <w:pPr>
                        <w:rPr>
                          <w:i/>
                          <w:iCs/>
                        </w:rPr>
                      </w:pPr>
                      <w:r w:rsidRPr="006A349D">
                        <w:rPr>
                          <w:i/>
                          <w:iCs/>
                        </w:rPr>
                        <w:t>Please tell us why you wish to work with children and young people and describe the skills &amp; qualities you think you would bring to the role. Please also tell us about any skills or experience you hope to gain through this opportunity:  </w:t>
                      </w:r>
                    </w:p>
                    <w:p w14:paraId="6AC85065" w14:textId="77777777" w:rsidR="00BD5442" w:rsidRDefault="00BD5442" w:rsidP="00BD5442">
                      <w:pPr>
                        <w:rPr>
                          <w:i/>
                          <w:iCs/>
                        </w:rPr>
                      </w:pPr>
                    </w:p>
                    <w:p w14:paraId="083B1603" w14:textId="77777777" w:rsidR="00BD5442" w:rsidRDefault="00BD5442" w:rsidP="00BD5442">
                      <w:pPr>
                        <w:rPr>
                          <w:i/>
                          <w:iCs/>
                        </w:rPr>
                      </w:pPr>
                    </w:p>
                    <w:p w14:paraId="7863F7B1" w14:textId="77777777" w:rsidR="00BD5442" w:rsidRDefault="00BD5442" w:rsidP="00BD5442">
                      <w:pPr>
                        <w:rPr>
                          <w:i/>
                          <w:iCs/>
                        </w:rPr>
                      </w:pPr>
                    </w:p>
                    <w:p w14:paraId="651EB7A8" w14:textId="77777777" w:rsidR="00BD5442" w:rsidRDefault="00BD5442" w:rsidP="00BD5442">
                      <w:pPr>
                        <w:rPr>
                          <w:i/>
                          <w:iCs/>
                        </w:rPr>
                      </w:pPr>
                    </w:p>
                    <w:p w14:paraId="56D80A86" w14:textId="77777777" w:rsidR="00BD5442" w:rsidRDefault="00BD5442" w:rsidP="00BD5442">
                      <w:pPr>
                        <w:rPr>
                          <w:i/>
                          <w:iCs/>
                        </w:rPr>
                      </w:pPr>
                    </w:p>
                    <w:p w14:paraId="00419AEA" w14:textId="77777777" w:rsidR="00BD5442" w:rsidRPr="006A349D" w:rsidRDefault="00BD5442" w:rsidP="00BD5442">
                      <w:pPr>
                        <w:rPr>
                          <w:i/>
                          <w:iCs/>
                        </w:rPr>
                      </w:pPr>
                    </w:p>
                    <w:p w14:paraId="25F0F8EF" w14:textId="77777777" w:rsidR="00BD5442" w:rsidRDefault="00BD5442" w:rsidP="00BD5442"/>
                  </w:txbxContent>
                </v:textbox>
                <w10:anchorlock/>
              </v:shape>
            </w:pict>
          </mc:Fallback>
        </mc:AlternateContent>
      </w:r>
      <w:r w:rsidR="006A349D" w:rsidRPr="00BD5442">
        <w:rPr>
          <w:rFonts w:ascii="Montserrat" w:hAnsi="Montserrat"/>
        </w:rPr>
        <w:t> </w:t>
      </w:r>
    </w:p>
    <w:p w14:paraId="72CF7E17" w14:textId="73DC0E3C" w:rsidR="00BD5442" w:rsidRPr="00BD5442" w:rsidRDefault="00BD5442" w:rsidP="00BD5442">
      <w:pPr>
        <w:rPr>
          <w:rFonts w:ascii="Montserrat" w:hAnsi="Montserrat"/>
        </w:rPr>
      </w:pPr>
      <w:r>
        <w:rPr>
          <w:rFonts w:ascii="Montserrat" w:hAnsi="Montserrat"/>
        </w:rPr>
        <w:t>6</w:t>
      </w:r>
      <w:r w:rsidRPr="00BD5442">
        <w:rPr>
          <w:rFonts w:ascii="Montserrat" w:hAnsi="Montserrat"/>
        </w:rPr>
        <w:t xml:space="preserve">. </w:t>
      </w:r>
      <w:r>
        <w:rPr>
          <w:rFonts w:ascii="Montserrat" w:hAnsi="Montserrat"/>
        </w:rPr>
        <w:t>How does this role fit into your sense of calling, your past work, and prepare you for your future career aspirations?</w:t>
      </w:r>
      <w:r w:rsidRPr="00BD5442">
        <w:rPr>
          <w:rFonts w:ascii="Montserrat" w:hAnsi="Montserrat"/>
        </w:rPr>
        <w:t> </w:t>
      </w:r>
    </w:p>
    <w:p w14:paraId="00570BA9" w14:textId="39DAFA36" w:rsidR="00BD5442" w:rsidRPr="00BD5442" w:rsidRDefault="00BD5442">
      <w:pPr>
        <w:rPr>
          <w:rFonts w:ascii="Montserrat" w:hAnsi="Montserrat"/>
        </w:rPr>
      </w:pPr>
      <w:r w:rsidRPr="00BD5442">
        <w:rPr>
          <w:rFonts w:ascii="Montserrat" w:hAnsi="Montserrat"/>
          <w:noProof/>
        </w:rPr>
        <w:lastRenderedPageBreak/>
        <mc:AlternateContent>
          <mc:Choice Requires="wps">
            <w:drawing>
              <wp:inline distT="0" distB="0" distL="0" distR="0" wp14:anchorId="37E65879" wp14:editId="1ADCECAE">
                <wp:extent cx="5457825" cy="3095625"/>
                <wp:effectExtent l="0" t="0" r="28575" b="28575"/>
                <wp:docPr id="293987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3095625"/>
                        </a:xfrm>
                        <a:prstGeom prst="rect">
                          <a:avLst/>
                        </a:prstGeom>
                        <a:solidFill>
                          <a:srgbClr val="FFFFFF"/>
                        </a:solidFill>
                        <a:ln w="9525">
                          <a:solidFill>
                            <a:srgbClr val="000000"/>
                          </a:solidFill>
                          <a:miter lim="800000"/>
                          <a:headEnd/>
                          <a:tailEnd/>
                        </a:ln>
                      </wps:spPr>
                      <wps:txbx>
                        <w:txbxContent>
                          <w:p w14:paraId="4BF00438" w14:textId="79E61AC9" w:rsidR="00BD5442" w:rsidRDefault="00BD5442" w:rsidP="00BD5442">
                            <w:pPr>
                              <w:rPr>
                                <w:i/>
                                <w:iCs/>
                              </w:rPr>
                            </w:pPr>
                            <w:r w:rsidRPr="006A349D">
                              <w:rPr>
                                <w:i/>
                                <w:iCs/>
                              </w:rPr>
                              <w:t xml:space="preserve">Please tell </w:t>
                            </w:r>
                            <w:r>
                              <w:rPr>
                                <w:i/>
                                <w:iCs/>
                              </w:rPr>
                              <w:t>us why this is the next step for you, but in terms of continuity of calling and also your sense of where God might be calling you in the future.</w:t>
                            </w:r>
                            <w:r w:rsidRPr="006A349D">
                              <w:rPr>
                                <w:i/>
                                <w:iCs/>
                              </w:rPr>
                              <w:t xml:space="preserve">  </w:t>
                            </w:r>
                          </w:p>
                          <w:p w14:paraId="51DEC729" w14:textId="77777777" w:rsidR="00BD5442" w:rsidRDefault="00BD5442" w:rsidP="00BD5442">
                            <w:pPr>
                              <w:rPr>
                                <w:i/>
                                <w:iCs/>
                              </w:rPr>
                            </w:pPr>
                          </w:p>
                          <w:p w14:paraId="6A8B6288" w14:textId="77777777" w:rsidR="00BD5442" w:rsidRDefault="00BD5442" w:rsidP="00BD5442">
                            <w:pPr>
                              <w:rPr>
                                <w:i/>
                                <w:iCs/>
                              </w:rPr>
                            </w:pPr>
                          </w:p>
                          <w:p w14:paraId="004FF82B" w14:textId="77777777" w:rsidR="00BD5442" w:rsidRDefault="00BD5442" w:rsidP="00BD5442">
                            <w:pPr>
                              <w:rPr>
                                <w:i/>
                                <w:iCs/>
                              </w:rPr>
                            </w:pPr>
                          </w:p>
                          <w:p w14:paraId="16F0274C" w14:textId="77777777" w:rsidR="00BD5442" w:rsidRDefault="00BD5442" w:rsidP="00BD5442">
                            <w:pPr>
                              <w:rPr>
                                <w:i/>
                                <w:iCs/>
                              </w:rPr>
                            </w:pPr>
                          </w:p>
                          <w:p w14:paraId="16203F64" w14:textId="77777777" w:rsidR="00BD5442" w:rsidRDefault="00BD5442" w:rsidP="00BD5442">
                            <w:pPr>
                              <w:rPr>
                                <w:i/>
                                <w:iCs/>
                              </w:rPr>
                            </w:pPr>
                          </w:p>
                          <w:p w14:paraId="6E2CAAAF" w14:textId="77777777" w:rsidR="00BD5442" w:rsidRPr="006A349D" w:rsidRDefault="00BD5442" w:rsidP="00BD5442">
                            <w:pPr>
                              <w:rPr>
                                <w:i/>
                                <w:iCs/>
                              </w:rPr>
                            </w:pPr>
                          </w:p>
                          <w:p w14:paraId="429CF949" w14:textId="77777777" w:rsidR="00BD5442" w:rsidRDefault="00BD5442" w:rsidP="00BD5442"/>
                        </w:txbxContent>
                      </wps:txbx>
                      <wps:bodyPr rot="0" vert="horz" wrap="square" lIns="91440" tIns="45720" rIns="91440" bIns="45720" anchor="t" anchorCtr="0">
                        <a:noAutofit/>
                      </wps:bodyPr>
                    </wps:wsp>
                  </a:graphicData>
                </a:graphic>
              </wp:inline>
            </w:drawing>
          </mc:Choice>
          <mc:Fallback>
            <w:pict>
              <v:shape w14:anchorId="37E65879" id="_x0000_s1030" type="#_x0000_t202" style="width:429.75pt;height:2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">
                <v:textbox>
                  <w:txbxContent>
                    <w:p w14:paraId="4BF00438" w14:textId="79E61AC9" w:rsidR="00BD5442" w:rsidRDefault="00BD5442" w:rsidP="00BD5442">
                      <w:pPr>
                        <w:rPr>
                          <w:i/>
                          <w:iCs/>
                        </w:rPr>
                      </w:pPr>
                      <w:r w:rsidRPr="006A349D">
                        <w:rPr>
                          <w:i/>
                          <w:iCs/>
                        </w:rPr>
                        <w:t xml:space="preserve">Please tell </w:t>
                      </w:r>
                      <w:r>
                        <w:rPr>
                          <w:i/>
                          <w:iCs/>
                        </w:rPr>
                        <w:t>us why this is the next step for you, but in terms of continuity of calling and also your sense of where God might be calling you in the future.</w:t>
                      </w:r>
                      <w:r w:rsidRPr="006A349D">
                        <w:rPr>
                          <w:i/>
                          <w:iCs/>
                        </w:rPr>
                        <w:t xml:space="preserve">  </w:t>
                      </w:r>
                    </w:p>
                    <w:p w14:paraId="51DEC729" w14:textId="77777777" w:rsidR="00BD5442" w:rsidRDefault="00BD5442" w:rsidP="00BD5442">
                      <w:pPr>
                        <w:rPr>
                          <w:i/>
                          <w:iCs/>
                        </w:rPr>
                      </w:pPr>
                    </w:p>
                    <w:p w14:paraId="6A8B6288" w14:textId="77777777" w:rsidR="00BD5442" w:rsidRDefault="00BD5442" w:rsidP="00BD5442">
                      <w:pPr>
                        <w:rPr>
                          <w:i/>
                          <w:iCs/>
                        </w:rPr>
                      </w:pPr>
                    </w:p>
                    <w:p w14:paraId="004FF82B" w14:textId="77777777" w:rsidR="00BD5442" w:rsidRDefault="00BD5442" w:rsidP="00BD5442">
                      <w:pPr>
                        <w:rPr>
                          <w:i/>
                          <w:iCs/>
                        </w:rPr>
                      </w:pPr>
                    </w:p>
                    <w:p w14:paraId="16F0274C" w14:textId="77777777" w:rsidR="00BD5442" w:rsidRDefault="00BD5442" w:rsidP="00BD5442">
                      <w:pPr>
                        <w:rPr>
                          <w:i/>
                          <w:iCs/>
                        </w:rPr>
                      </w:pPr>
                    </w:p>
                    <w:p w14:paraId="16203F64" w14:textId="77777777" w:rsidR="00BD5442" w:rsidRDefault="00BD5442" w:rsidP="00BD5442">
                      <w:pPr>
                        <w:rPr>
                          <w:i/>
                          <w:iCs/>
                        </w:rPr>
                      </w:pPr>
                    </w:p>
                    <w:p w14:paraId="6E2CAAAF" w14:textId="77777777" w:rsidR="00BD5442" w:rsidRPr="006A349D" w:rsidRDefault="00BD5442" w:rsidP="00BD5442">
                      <w:pPr>
                        <w:rPr>
                          <w:i/>
                          <w:iCs/>
                        </w:rPr>
                      </w:pPr>
                    </w:p>
                    <w:p w14:paraId="429CF949" w14:textId="77777777" w:rsidR="00BD5442" w:rsidRDefault="00BD5442" w:rsidP="00BD5442"/>
                  </w:txbxContent>
                </v:textbox>
                <w10:anchorlock/>
              </v:shape>
            </w:pict>
          </mc:Fallback>
        </mc:AlternateContent>
      </w:r>
      <w:r w:rsidRPr="00BD5442">
        <w:rPr>
          <w:rFonts w:ascii="Montserrat" w:hAnsi="Montserrat"/>
        </w:rPr>
        <w:t> </w:t>
      </w:r>
    </w:p>
    <w:p w14:paraId="4EA8CE48" w14:textId="5ECB5724" w:rsidR="00375298" w:rsidRPr="00EE024A" w:rsidRDefault="006A349D">
      <w:pPr>
        <w:rPr>
          <w:rFonts w:ascii="Montserrat" w:hAnsi="Montserrat"/>
          <w:b/>
          <w:bCs/>
        </w:rPr>
      </w:pPr>
      <w:r w:rsidRPr="00EE024A">
        <w:rPr>
          <w:rFonts w:ascii="Montserrat" w:hAnsi="Montserrat"/>
          <w:b/>
          <w:bCs/>
          <w:noProof/>
        </w:rPr>
        <mc:AlternateContent>
          <mc:Choice Requires="wps">
            <w:drawing>
              <wp:anchor distT="45720" distB="45720" distL="114300" distR="114300" simplePos="0" relativeHeight="251663360" behindDoc="0" locked="0" layoutInCell="1" allowOverlap="1" wp14:anchorId="3C2B74EA" wp14:editId="4D4CD82C">
                <wp:simplePos x="0" y="0"/>
                <wp:positionH relativeFrom="margin">
                  <wp:align>right</wp:align>
                </wp:positionH>
                <wp:positionV relativeFrom="paragraph">
                  <wp:posOffset>499110</wp:posOffset>
                </wp:positionV>
                <wp:extent cx="5457825" cy="2209800"/>
                <wp:effectExtent l="0" t="0" r="28575" b="19050"/>
                <wp:wrapSquare wrapText="bothSides"/>
                <wp:docPr id="1260825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209800"/>
                        </a:xfrm>
                        <a:prstGeom prst="rect">
                          <a:avLst/>
                        </a:prstGeom>
                        <a:solidFill>
                          <a:srgbClr val="FFFFFF"/>
                        </a:solidFill>
                        <a:ln w="9525">
                          <a:solidFill>
                            <a:srgbClr val="000000"/>
                          </a:solidFill>
                          <a:miter lim="800000"/>
                          <a:headEnd/>
                          <a:tailEnd/>
                        </a:ln>
                      </wps:spPr>
                      <wps:txbx>
                        <w:txbxContent>
                          <w:p w14:paraId="6E4C3984" w14:textId="30D26EAE" w:rsidR="006A349D" w:rsidRDefault="006A349D" w:rsidP="006A349D">
                            <w:r>
                              <w:t>Please provide information about any disability or health issue that we should be aware of in order that we can identify what support or reasonable adjustments we can provide to help you in your application or with our recruitment process.</w:t>
                            </w:r>
                          </w:p>
                          <w:p w14:paraId="285C3E28" w14:textId="3F1557B4" w:rsidR="006A349D" w:rsidRDefault="006A3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B74EA" id="_x0000_s1031" type="#_x0000_t202" style="position:absolute;margin-left:378.55pt;margin-top:39.3pt;width:429.75pt;height:174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">
                <v:textbox>
                  <w:txbxContent>
                    <w:p w14:paraId="6E4C3984" w14:textId="30D26EAE" w:rsidR="006A349D" w:rsidRDefault="006A349D" w:rsidP="006A349D">
                      <w:r>
                        <w:t>Please provide information about any disability or health issue that we should be aware of in order that we can identify what support or reasonable adjustments we can provide to help you in your application or with our recruitment process.</w:t>
                      </w:r>
                    </w:p>
                    <w:p w14:paraId="285C3E28" w14:textId="3F1557B4" w:rsidR="006A349D" w:rsidRDefault="006A349D"/>
                  </w:txbxContent>
                </v:textbox>
                <w10:wrap type="square" anchorx="margin"/>
              </v:shape>
            </w:pict>
          </mc:Fallback>
        </mc:AlternateContent>
      </w:r>
      <w:r w:rsidR="00BD5442" w:rsidRPr="00EE024A">
        <w:rPr>
          <w:rFonts w:ascii="Montserrat" w:hAnsi="Montserrat"/>
          <w:b/>
          <w:bCs/>
        </w:rPr>
        <w:t>7</w:t>
      </w:r>
      <w:r w:rsidRPr="00EE024A">
        <w:rPr>
          <w:rFonts w:ascii="Montserrat" w:hAnsi="Montserrat"/>
          <w:b/>
          <w:bCs/>
        </w:rPr>
        <w:t xml:space="preserve">. Health Information </w:t>
      </w:r>
    </w:p>
    <w:p w14:paraId="07E610F8" w14:textId="12BABBAF" w:rsidR="00375298" w:rsidRPr="00BD5442" w:rsidRDefault="00000000">
      <w:pPr>
        <w:rPr>
          <w:rFonts w:ascii="Montserrat" w:hAnsi="Montserrat"/>
        </w:rPr>
      </w:pPr>
      <w:r w:rsidRPr="00BD5442">
        <w:rPr>
          <w:rFonts w:ascii="Montserrat" w:hAnsi="Montserrat"/>
        </w:rPr>
        <w:t> </w:t>
      </w:r>
    </w:p>
    <w:p w14:paraId="27A73404" w14:textId="23B164A0" w:rsidR="00375298" w:rsidRPr="00EE024A" w:rsidRDefault="00000000">
      <w:pPr>
        <w:rPr>
          <w:rFonts w:ascii="Montserrat" w:hAnsi="Montserrat"/>
          <w:b/>
          <w:bCs/>
        </w:rPr>
      </w:pPr>
      <w:r w:rsidRPr="00EE024A">
        <w:rPr>
          <w:rFonts w:ascii="Montserrat" w:hAnsi="Montserrat"/>
          <w:b/>
          <w:bCs/>
        </w:rPr>
        <w:t xml:space="preserve">    </w:t>
      </w:r>
      <w:r w:rsidR="00EE024A" w:rsidRPr="00EE024A">
        <w:rPr>
          <w:rFonts w:ascii="Montserrat" w:hAnsi="Montserrat"/>
          <w:b/>
          <w:bCs/>
        </w:rPr>
        <w:t>8</w:t>
      </w:r>
      <w:r w:rsidRPr="00EE024A">
        <w:rPr>
          <w:rFonts w:ascii="Montserrat" w:hAnsi="Montserrat"/>
          <w:b/>
          <w:bCs/>
        </w:rPr>
        <w:t xml:space="preserve">. References </w:t>
      </w:r>
    </w:p>
    <w:p w14:paraId="4C61ACAB" w14:textId="77777777" w:rsidR="00EE024A" w:rsidRDefault="00000000" w:rsidP="006A349D">
      <w:pPr>
        <w:spacing w:after="0"/>
        <w:rPr>
          <w:rFonts w:ascii="Montserrat" w:hAnsi="Montserrat"/>
        </w:rPr>
      </w:pPr>
      <w:r w:rsidRPr="00BD5442">
        <w:rPr>
          <w:rFonts w:ascii="Montserrat" w:hAnsi="Montserrat"/>
        </w:rPr>
        <w:t xml:space="preserve">At least 2 references will be sought using the information provided at sections 3 &amp; 4 above.  </w:t>
      </w:r>
      <w:r w:rsidR="00EE024A">
        <w:rPr>
          <w:rFonts w:ascii="Montserrat" w:hAnsi="Montserrat"/>
        </w:rPr>
        <w:t xml:space="preserve"> </w:t>
      </w:r>
      <w:r w:rsidRPr="00BD5442">
        <w:rPr>
          <w:rFonts w:ascii="Montserrat" w:hAnsi="Montserrat"/>
        </w:rPr>
        <w:t xml:space="preserve">Please also provide details of personal referees here.  Referees must be over 18 and not be family members or relatives. </w:t>
      </w:r>
    </w:p>
    <w:p w14:paraId="1809E1D1" w14:textId="77777777" w:rsidR="00EE024A" w:rsidRDefault="00EE024A" w:rsidP="006A349D">
      <w:pPr>
        <w:spacing w:after="0"/>
        <w:rPr>
          <w:rFonts w:ascii="Montserrat" w:hAnsi="Montserrat"/>
        </w:rPr>
      </w:pPr>
    </w:p>
    <w:p w14:paraId="60BB887E" w14:textId="5A29FE33" w:rsidR="00375298" w:rsidRPr="00BD5442" w:rsidRDefault="006A349D" w:rsidP="006A349D">
      <w:pPr>
        <w:spacing w:after="0"/>
        <w:rPr>
          <w:rFonts w:ascii="Montserrat" w:hAnsi="Montserrat"/>
        </w:rPr>
      </w:pPr>
      <w:r w:rsidRPr="00BD5442">
        <w:rPr>
          <w:rFonts w:ascii="Montserrat" w:hAnsi="Montserrat"/>
        </w:rPr>
        <w:t>References will be taken if we are ready to make</w:t>
      </w:r>
      <w:r w:rsidR="00EE024A">
        <w:rPr>
          <w:rFonts w:ascii="Montserrat" w:hAnsi="Montserrat"/>
        </w:rPr>
        <w:t xml:space="preserve"> you</w:t>
      </w:r>
      <w:r w:rsidRPr="00BD5442">
        <w:rPr>
          <w:rFonts w:ascii="Montserrat" w:hAnsi="Montserrat"/>
        </w:rPr>
        <w:t xml:space="preserve"> an offer, but this offer will be conditional on positive references. If you are not a member of St Mark’s </w:t>
      </w:r>
      <w:r w:rsidRPr="00BD5442">
        <w:rPr>
          <w:rFonts w:ascii="Montserrat" w:hAnsi="Montserrat"/>
        </w:rPr>
        <w:lastRenderedPageBreak/>
        <w:t>church, one reference should be the minister of a church you attend or have recently attended.</w:t>
      </w:r>
    </w:p>
    <w:p w14:paraId="157029FC" w14:textId="77777777" w:rsidR="00375298" w:rsidRPr="00BD5442" w:rsidRDefault="00000000">
      <w:pPr>
        <w:rPr>
          <w:rFonts w:ascii="Montserrat" w:hAnsi="Montserrat"/>
        </w:rPr>
      </w:pPr>
      <w:r w:rsidRPr="00BD5442">
        <w:rPr>
          <w:rFonts w:ascii="Montserrat" w:hAnsi="Montserrat"/>
        </w:rPr>
        <w:t> </w:t>
      </w:r>
    </w:p>
    <w:p w14:paraId="0B0764B8" w14:textId="77777777" w:rsidR="00375298" w:rsidRPr="00EE024A" w:rsidRDefault="00000000">
      <w:pPr>
        <w:rPr>
          <w:rFonts w:ascii="Montserrat" w:hAnsi="Montserrat"/>
          <w:b/>
          <w:bCs/>
        </w:rPr>
      </w:pPr>
      <w:r w:rsidRPr="00EE024A">
        <w:rPr>
          <w:rFonts w:ascii="Montserrat" w:hAnsi="Montserrat"/>
          <w:b/>
          <w:bCs/>
        </w:rPr>
        <w:t xml:space="preserve">Referee 1 </w:t>
      </w:r>
    </w:p>
    <w:p w14:paraId="35AF94DA" w14:textId="57295A16" w:rsidR="00375298" w:rsidRPr="00BD5442" w:rsidRDefault="00000000">
      <w:pPr>
        <w:rPr>
          <w:rFonts w:ascii="Montserrat" w:hAnsi="Montserrat"/>
        </w:rPr>
      </w:pPr>
      <w:r w:rsidRPr="00BD5442">
        <w:rPr>
          <w:rFonts w:ascii="Montserrat" w:hAnsi="Montserrat"/>
        </w:rPr>
        <w:t xml:space="preserve">Name:   </w:t>
      </w:r>
      <w:r w:rsidR="006A349D" w:rsidRPr="00BD5442">
        <w:rPr>
          <w:rFonts w:ascii="Montserrat" w:hAnsi="Montserrat"/>
        </w:rPr>
        <w:t>_______________________</w:t>
      </w:r>
      <w:r w:rsidRPr="00BD5442">
        <w:rPr>
          <w:rFonts w:ascii="Montserrat" w:hAnsi="Montserrat"/>
        </w:rPr>
        <w:t xml:space="preserve">          Telephone No:      </w:t>
      </w:r>
      <w:r w:rsidR="006A349D" w:rsidRPr="00BD5442">
        <w:rPr>
          <w:rFonts w:ascii="Montserrat" w:hAnsi="Montserrat"/>
        </w:rPr>
        <w:t>____________________</w:t>
      </w:r>
      <w:r w:rsidRPr="00BD5442">
        <w:rPr>
          <w:rFonts w:ascii="Montserrat" w:hAnsi="Montserrat"/>
        </w:rPr>
        <w:t xml:space="preserve">    </w:t>
      </w:r>
    </w:p>
    <w:p w14:paraId="6CBD0F3C" w14:textId="5BDA167B" w:rsidR="00375298" w:rsidRPr="00BD5442" w:rsidRDefault="00000000">
      <w:pPr>
        <w:rPr>
          <w:rFonts w:ascii="Montserrat" w:hAnsi="Montserrat"/>
        </w:rPr>
      </w:pPr>
      <w:r w:rsidRPr="00BD5442">
        <w:rPr>
          <w:rFonts w:ascii="Montserrat" w:hAnsi="Montserrat"/>
        </w:rPr>
        <w:t> Email Address:  </w:t>
      </w:r>
      <w:r w:rsidR="006A349D" w:rsidRPr="00BD5442">
        <w:rPr>
          <w:rFonts w:ascii="Montserrat" w:hAnsi="Montserrat"/>
        </w:rPr>
        <w:t>___________________________________</w:t>
      </w:r>
    </w:p>
    <w:p w14:paraId="2BFE7067" w14:textId="5218B49F" w:rsidR="00375298" w:rsidRPr="00BD5442" w:rsidRDefault="00000000">
      <w:pPr>
        <w:rPr>
          <w:rFonts w:ascii="Montserrat" w:hAnsi="Montserrat"/>
        </w:rPr>
      </w:pPr>
      <w:r w:rsidRPr="00BD5442">
        <w:rPr>
          <w:rFonts w:ascii="Montserrat" w:hAnsi="Montserrat"/>
        </w:rPr>
        <w:t xml:space="preserve">In what capacity do you know this person?     </w:t>
      </w:r>
      <w:r w:rsidR="006A349D" w:rsidRPr="00BD5442">
        <w:rPr>
          <w:rFonts w:ascii="Montserrat" w:hAnsi="Montserrat"/>
        </w:rPr>
        <w:t>__________________</w:t>
      </w:r>
    </w:p>
    <w:p w14:paraId="4DF2698B" w14:textId="6871ED69" w:rsidR="006A349D" w:rsidRPr="00EE024A" w:rsidRDefault="00000000" w:rsidP="006A349D">
      <w:pPr>
        <w:rPr>
          <w:rFonts w:ascii="Montserrat" w:hAnsi="Montserrat"/>
          <w:b/>
          <w:bCs/>
        </w:rPr>
      </w:pPr>
      <w:r w:rsidRPr="00EE024A">
        <w:rPr>
          <w:rFonts w:ascii="Montserrat" w:hAnsi="Montserrat"/>
          <w:b/>
          <w:bCs/>
        </w:rPr>
        <w:t xml:space="preserve">Referee 2  </w:t>
      </w:r>
    </w:p>
    <w:p w14:paraId="67C7C8FE" w14:textId="77777777" w:rsidR="006A349D" w:rsidRPr="00BD5442" w:rsidRDefault="006A349D" w:rsidP="006A349D">
      <w:pPr>
        <w:rPr>
          <w:rFonts w:ascii="Montserrat" w:hAnsi="Montserrat"/>
        </w:rPr>
      </w:pPr>
      <w:r w:rsidRPr="00BD5442">
        <w:rPr>
          <w:rFonts w:ascii="Montserrat" w:hAnsi="Montserrat"/>
        </w:rPr>
        <w:t>Name:   _______________________                  Telephone No:      ____________________    </w:t>
      </w:r>
    </w:p>
    <w:p w14:paraId="7676ADC2" w14:textId="77777777" w:rsidR="006A349D" w:rsidRPr="00BD5442" w:rsidRDefault="006A349D" w:rsidP="006A349D">
      <w:pPr>
        <w:rPr>
          <w:rFonts w:ascii="Montserrat" w:hAnsi="Montserrat"/>
        </w:rPr>
      </w:pPr>
      <w:r w:rsidRPr="00BD5442">
        <w:rPr>
          <w:rFonts w:ascii="Montserrat" w:hAnsi="Montserrat"/>
        </w:rPr>
        <w:t> Email Address:  ___________________________________</w:t>
      </w:r>
    </w:p>
    <w:p w14:paraId="41F4E47C" w14:textId="77777777" w:rsidR="006A349D" w:rsidRPr="00BD5442" w:rsidRDefault="006A349D" w:rsidP="006A349D">
      <w:pPr>
        <w:rPr>
          <w:rFonts w:ascii="Montserrat" w:hAnsi="Montserrat"/>
        </w:rPr>
      </w:pPr>
      <w:r w:rsidRPr="00BD5442">
        <w:rPr>
          <w:rFonts w:ascii="Montserrat" w:hAnsi="Montserrat"/>
        </w:rPr>
        <w:t>In what capacity do you know this person?     __________________</w:t>
      </w:r>
    </w:p>
    <w:p w14:paraId="50F203AB" w14:textId="77777777" w:rsidR="00375298" w:rsidRPr="00BD5442" w:rsidRDefault="00000000">
      <w:pPr>
        <w:rPr>
          <w:rFonts w:ascii="Montserrat" w:hAnsi="Montserrat"/>
        </w:rPr>
      </w:pPr>
      <w:r w:rsidRPr="00BD5442">
        <w:rPr>
          <w:rFonts w:ascii="Montserrat" w:hAnsi="Montserrat"/>
        </w:rPr>
        <w:t> </w:t>
      </w:r>
    </w:p>
    <w:p w14:paraId="6F83A843" w14:textId="053160BD" w:rsidR="00375298" w:rsidRPr="00EE024A" w:rsidRDefault="00EE024A">
      <w:pPr>
        <w:rPr>
          <w:rFonts w:ascii="Montserrat" w:hAnsi="Montserrat"/>
          <w:b/>
          <w:bCs/>
        </w:rPr>
      </w:pPr>
      <w:r>
        <w:rPr>
          <w:rFonts w:ascii="Montserrat" w:hAnsi="Montserrat"/>
          <w:b/>
          <w:bCs/>
        </w:rPr>
        <w:t>9</w:t>
      </w:r>
      <w:r w:rsidRPr="00EE024A">
        <w:rPr>
          <w:rFonts w:ascii="Montserrat" w:hAnsi="Montserrat"/>
          <w:b/>
          <w:bCs/>
        </w:rPr>
        <w:t>. Declaration  </w:t>
      </w:r>
    </w:p>
    <w:p w14:paraId="28DAF6D2" w14:textId="77777777" w:rsidR="00375298" w:rsidRPr="00BD5442" w:rsidRDefault="00000000">
      <w:pPr>
        <w:rPr>
          <w:rFonts w:ascii="Montserrat" w:hAnsi="Montserrat"/>
        </w:rPr>
      </w:pPr>
      <w:r w:rsidRPr="00BD5442">
        <w:rPr>
          <w:rFonts w:ascii="Montserrat" w:hAnsi="Montserrat"/>
        </w:rPr>
        <w:t xml:space="preserve">I confirm that to the best of my knowledge the information I have provided on this form is correct and I accept that providing deliberately false information could result in my termination of my role. </w:t>
      </w:r>
    </w:p>
    <w:p w14:paraId="733BA017" w14:textId="77777777" w:rsidR="00375298" w:rsidRPr="00BD5442" w:rsidRDefault="00000000">
      <w:pPr>
        <w:rPr>
          <w:rFonts w:ascii="Montserrat" w:hAnsi="Montserrat"/>
        </w:rPr>
      </w:pPr>
      <w:r w:rsidRPr="00BD5442">
        <w:rPr>
          <w:rFonts w:ascii="Montserrat" w:hAnsi="Montserrat"/>
        </w:rPr>
        <w:t xml:space="preserve">I understand that any offer of appointment is subject to satisfactory pre-appointment </w:t>
      </w:r>
    </w:p>
    <w:p w14:paraId="51798F56" w14:textId="77777777" w:rsidR="00375298" w:rsidRPr="00BD5442" w:rsidRDefault="00000000">
      <w:pPr>
        <w:rPr>
          <w:rFonts w:ascii="Montserrat" w:hAnsi="Montserrat"/>
        </w:rPr>
      </w:pPr>
      <w:r w:rsidRPr="00BD5442">
        <w:rPr>
          <w:rFonts w:ascii="Montserrat" w:hAnsi="Montserrat"/>
        </w:rPr>
        <w:t xml:space="preserve">checks as well as completion of the attached Confidential Declaration Form and </w:t>
      </w:r>
    </w:p>
    <w:p w14:paraId="3F7CAF2F" w14:textId="77777777" w:rsidR="00375298" w:rsidRPr="00BD5442" w:rsidRDefault="00000000">
      <w:pPr>
        <w:rPr>
          <w:rFonts w:ascii="Montserrat" w:hAnsi="Montserrat"/>
        </w:rPr>
      </w:pPr>
      <w:r w:rsidRPr="00BD5442">
        <w:rPr>
          <w:rFonts w:ascii="Montserrat" w:hAnsi="Montserrat"/>
        </w:rPr>
        <w:t xml:space="preserve">satisfactory disclosure from the Disclosure and Barring Service at the appropriate level, where this is a requirement of the role as stated on the role description.    I understand that if I am appointed there will be a settling in period and that I will be </w:t>
      </w:r>
    </w:p>
    <w:p w14:paraId="2D5968DB" w14:textId="77777777" w:rsidR="00375298" w:rsidRPr="00BD5442" w:rsidRDefault="00000000">
      <w:pPr>
        <w:rPr>
          <w:rFonts w:ascii="Montserrat" w:hAnsi="Montserrat"/>
        </w:rPr>
      </w:pPr>
      <w:r w:rsidRPr="00BD5442">
        <w:rPr>
          <w:rFonts w:ascii="Montserrat" w:hAnsi="Montserrat"/>
        </w:rPr>
        <w:t xml:space="preserve">expected to complete an induction programme and undertake relevant safeguarding </w:t>
      </w:r>
    </w:p>
    <w:p w14:paraId="5A1857AC" w14:textId="77777777" w:rsidR="00375298" w:rsidRPr="00BD5442" w:rsidRDefault="00000000">
      <w:pPr>
        <w:rPr>
          <w:rFonts w:ascii="Montserrat" w:hAnsi="Montserrat"/>
        </w:rPr>
      </w:pPr>
      <w:r w:rsidRPr="00BD5442">
        <w:rPr>
          <w:rFonts w:ascii="Montserrat" w:hAnsi="Montserrat"/>
        </w:rPr>
        <w:t xml:space="preserve">training.        </w:t>
      </w:r>
    </w:p>
    <w:p w14:paraId="72E85193" w14:textId="77777777" w:rsidR="00375298" w:rsidRPr="00BD5442" w:rsidRDefault="00000000">
      <w:pPr>
        <w:rPr>
          <w:rFonts w:ascii="Montserrat" w:hAnsi="Montserrat"/>
        </w:rPr>
      </w:pPr>
      <w:r w:rsidRPr="00BD5442">
        <w:rPr>
          <w:rFonts w:ascii="Montserrat" w:hAnsi="Montserrat"/>
        </w:rPr>
        <w:t> </w:t>
      </w:r>
    </w:p>
    <w:p w14:paraId="558E6A6A" w14:textId="470CB184" w:rsidR="00375298" w:rsidRPr="00BD5442" w:rsidRDefault="00000000">
      <w:pPr>
        <w:rPr>
          <w:rFonts w:ascii="Montserrat" w:hAnsi="Montserrat"/>
        </w:rPr>
      </w:pPr>
      <w:r w:rsidRPr="00BD5442">
        <w:rPr>
          <w:rFonts w:ascii="Montserrat" w:hAnsi="Montserrat"/>
        </w:rPr>
        <w:t>Signed:  Print Name:  </w:t>
      </w:r>
      <w:r w:rsidR="006A349D" w:rsidRPr="00BD5442">
        <w:rPr>
          <w:rFonts w:ascii="Montserrat" w:hAnsi="Montserrat"/>
        </w:rPr>
        <w:t>_________________________________</w:t>
      </w:r>
    </w:p>
    <w:p w14:paraId="539541A5" w14:textId="29E131ED" w:rsidR="00375298" w:rsidRPr="00BD5442" w:rsidRDefault="00000000">
      <w:pPr>
        <w:rPr>
          <w:rFonts w:ascii="Montserrat" w:hAnsi="Montserrat"/>
        </w:rPr>
      </w:pPr>
      <w:r w:rsidRPr="00BD5442">
        <w:rPr>
          <w:rFonts w:ascii="Montserrat" w:hAnsi="Montserrat"/>
        </w:rPr>
        <w:lastRenderedPageBreak/>
        <w:t>Date: </w:t>
      </w:r>
      <w:r w:rsidR="006A349D" w:rsidRPr="00BD5442">
        <w:rPr>
          <w:rFonts w:ascii="Montserrat" w:hAnsi="Montserrat"/>
        </w:rPr>
        <w:t>_________________________________________</w:t>
      </w:r>
    </w:p>
    <w:p w14:paraId="20042851" w14:textId="77777777" w:rsidR="00375298" w:rsidRPr="00BD5442" w:rsidRDefault="00000000">
      <w:pPr>
        <w:rPr>
          <w:rFonts w:ascii="Montserrat" w:hAnsi="Montserrat"/>
        </w:rPr>
      </w:pPr>
      <w:r w:rsidRPr="00BD5442">
        <w:rPr>
          <w:rFonts w:ascii="Montserrat" w:hAnsi="Montserrat"/>
        </w:rPr>
        <w:t xml:space="preserve"> </w:t>
      </w:r>
    </w:p>
    <w:p w14:paraId="5A8B68F1" w14:textId="77777777" w:rsidR="00375298" w:rsidRPr="00BD5442" w:rsidRDefault="00000000">
      <w:pPr>
        <w:rPr>
          <w:rFonts w:ascii="Montserrat" w:hAnsi="Montserrat"/>
        </w:rPr>
      </w:pPr>
      <w:r w:rsidRPr="00BD5442">
        <w:rPr>
          <w:rFonts w:ascii="Montserrat" w:hAnsi="Montserrat"/>
        </w:rPr>
        <w:t xml:space="preserve"> </w:t>
      </w:r>
    </w:p>
    <w:p w14:paraId="5C870898" w14:textId="117FCEE5" w:rsidR="00375298" w:rsidRPr="00BD5442" w:rsidRDefault="00000000">
      <w:pPr>
        <w:rPr>
          <w:rFonts w:ascii="Montserrat" w:hAnsi="Montserrat"/>
        </w:rPr>
      </w:pPr>
      <w:proofErr w:type="gramStart"/>
      <w:r w:rsidRPr="00BD5442">
        <w:rPr>
          <w:rFonts w:ascii="Montserrat" w:hAnsi="Montserrat"/>
        </w:rPr>
        <w:t>Completed  forms</w:t>
      </w:r>
      <w:proofErr w:type="gramEnd"/>
      <w:r w:rsidRPr="00BD5442">
        <w:rPr>
          <w:rFonts w:ascii="Montserrat" w:hAnsi="Montserrat"/>
        </w:rPr>
        <w:t> should be emailed to </w:t>
      </w:r>
      <w:hyperlink r:id="rId7" w:history="1">
        <w:r w:rsidR="006A349D" w:rsidRPr="00BD5442">
          <w:rPr>
            <w:rStyle w:val="Hyperlink"/>
            <w:rFonts w:ascii="Montserrat" w:hAnsi="Montserrat"/>
          </w:rPr>
          <w:t>admin@stmkr.org</w:t>
        </w:r>
      </w:hyperlink>
      <w:r w:rsidR="006A349D" w:rsidRPr="00BD5442">
        <w:rPr>
          <w:rFonts w:ascii="Montserrat" w:hAnsi="Montserrat"/>
        </w:rPr>
        <w:t xml:space="preserve"> by</w:t>
      </w:r>
      <w:r w:rsidRPr="00BD5442">
        <w:rPr>
          <w:rFonts w:ascii="Montserrat" w:hAnsi="Montserrat"/>
        </w:rPr>
        <w:t> </w:t>
      </w:r>
      <w:r w:rsidR="006A349D" w:rsidRPr="00BD5442">
        <w:rPr>
          <w:rFonts w:ascii="Montserrat" w:hAnsi="Montserrat"/>
        </w:rPr>
        <w:t>5pm</w:t>
      </w:r>
      <w:r w:rsidRPr="00BD5442">
        <w:rPr>
          <w:rFonts w:ascii="Montserrat" w:hAnsi="Montserrat"/>
        </w:rPr>
        <w:t> on </w:t>
      </w:r>
      <w:r w:rsidR="006A349D" w:rsidRPr="00BD5442">
        <w:rPr>
          <w:rFonts w:ascii="Montserrat" w:hAnsi="Montserrat"/>
        </w:rPr>
        <w:t>4</w:t>
      </w:r>
      <w:r w:rsidR="006A349D" w:rsidRPr="00BD5442">
        <w:rPr>
          <w:rFonts w:ascii="Montserrat" w:hAnsi="Montserrat"/>
          <w:vertAlign w:val="superscript"/>
        </w:rPr>
        <w:t>th</w:t>
      </w:r>
      <w:r w:rsidR="006A349D" w:rsidRPr="00BD5442">
        <w:rPr>
          <w:rFonts w:ascii="Montserrat" w:hAnsi="Montserrat"/>
        </w:rPr>
        <w:t xml:space="preserve"> </w:t>
      </w:r>
      <w:r w:rsidR="00EE024A">
        <w:rPr>
          <w:rFonts w:ascii="Montserrat" w:hAnsi="Montserrat"/>
        </w:rPr>
        <w:t>May</w:t>
      </w:r>
      <w:r w:rsidRPr="00BD5442">
        <w:rPr>
          <w:rFonts w:ascii="Montserrat" w:hAnsi="Montserrat"/>
        </w:rPr>
        <w:t> 202</w:t>
      </w:r>
      <w:r w:rsidR="00EE024A">
        <w:rPr>
          <w:rFonts w:ascii="Montserrat" w:hAnsi="Montserrat"/>
        </w:rPr>
        <w:t>6</w:t>
      </w:r>
      <w:r w:rsidRPr="00BD5442">
        <w:rPr>
          <w:rFonts w:ascii="Montserrat" w:hAnsi="Montserrat"/>
        </w:rPr>
        <w:t> </w:t>
      </w:r>
    </w:p>
    <w:p w14:paraId="43618948" w14:textId="77777777" w:rsidR="00375298" w:rsidRPr="00BD5442" w:rsidRDefault="00000000">
      <w:pPr>
        <w:rPr>
          <w:rFonts w:ascii="Montserrat" w:hAnsi="Montserrat"/>
        </w:rPr>
      </w:pPr>
      <w:r w:rsidRPr="00BD5442">
        <w:rPr>
          <w:rFonts w:ascii="Montserrat" w:hAnsi="Montserrat"/>
        </w:rPr>
        <w:t xml:space="preserve"> </w:t>
      </w:r>
    </w:p>
    <w:sectPr w:rsidR="00375298" w:rsidRPr="00BD54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000000000000000"/>
    <w:charset w:val="00"/>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1178304">
    <w:abstractNumId w:val="8"/>
  </w:num>
  <w:num w:numId="2" w16cid:durableId="1171260171">
    <w:abstractNumId w:val="6"/>
  </w:num>
  <w:num w:numId="3" w16cid:durableId="973675036">
    <w:abstractNumId w:val="5"/>
  </w:num>
  <w:num w:numId="4" w16cid:durableId="643505678">
    <w:abstractNumId w:val="4"/>
  </w:num>
  <w:num w:numId="5" w16cid:durableId="280845397">
    <w:abstractNumId w:val="7"/>
  </w:num>
  <w:num w:numId="6" w16cid:durableId="1389381690">
    <w:abstractNumId w:val="3"/>
  </w:num>
  <w:num w:numId="7" w16cid:durableId="125703986">
    <w:abstractNumId w:val="2"/>
  </w:num>
  <w:num w:numId="8" w16cid:durableId="1499998971">
    <w:abstractNumId w:val="1"/>
  </w:num>
  <w:num w:numId="9" w16cid:durableId="17361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5298"/>
    <w:rsid w:val="006004C2"/>
    <w:rsid w:val="006A349D"/>
    <w:rsid w:val="007B0584"/>
    <w:rsid w:val="00827389"/>
    <w:rsid w:val="00AA1D8D"/>
    <w:rsid w:val="00B47730"/>
    <w:rsid w:val="00BD5442"/>
    <w:rsid w:val="00CB0664"/>
    <w:rsid w:val="00EE024A"/>
    <w:rsid w:val="00EE78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CC30E"/>
  <w14:defaultImageDpi w14:val="300"/>
  <w15:docId w15:val="{1A37BE36-02E6-4540-A724-3411F4D9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A349D"/>
    <w:rPr>
      <w:color w:val="0000FF" w:themeColor="hyperlink"/>
      <w:u w:val="single"/>
    </w:rPr>
  </w:style>
  <w:style w:type="character" w:styleId="UnresolvedMention">
    <w:name w:val="Unresolved Mention"/>
    <w:basedOn w:val="DefaultParagraphFont"/>
    <w:uiPriority w:val="99"/>
    <w:semiHidden/>
    <w:unhideWhenUsed/>
    <w:rsid w:val="006A3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in@stmk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Roberts</cp:lastModifiedBy>
  <cp:revision>2</cp:revision>
  <dcterms:created xsi:type="dcterms:W3CDTF">2026-04-07T13:36:00Z</dcterms:created>
  <dcterms:modified xsi:type="dcterms:W3CDTF">2026-04-07T13:36:00Z</dcterms:modified>
  <cp:category/>
</cp:coreProperties>
</file>